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B4D3" w14:textId="77777777" w:rsidR="00A90EA9" w:rsidRPr="00BB34A7" w:rsidRDefault="00000000">
      <w:pPr>
        <w:jc w:val="center"/>
        <w:rPr>
          <w:lang w:val="fr-FR"/>
        </w:rPr>
      </w:pPr>
      <w:r w:rsidRPr="00BB34A7">
        <w:rPr>
          <w:b/>
          <w:sz w:val="28"/>
          <w:lang w:val="fr-FR"/>
        </w:rPr>
        <w:t>Formation doctorale : Sciences et Techniques de l’Ingénieur (STI)</w:t>
      </w:r>
    </w:p>
    <w:p w14:paraId="2765C484" w14:textId="77777777" w:rsidR="00A90EA9" w:rsidRPr="00BB34A7" w:rsidRDefault="00000000">
      <w:pPr>
        <w:jc w:val="center"/>
        <w:rPr>
          <w:lang w:val="fr-FR"/>
        </w:rPr>
      </w:pPr>
      <w:r w:rsidRPr="00BB34A7">
        <w:rPr>
          <w:b/>
          <w:sz w:val="32"/>
          <w:lang w:val="fr-FR"/>
        </w:rPr>
        <w:t>Formulaire de demande de soutenance de thèse de doctorat</w:t>
      </w:r>
    </w:p>
    <w:p w14:paraId="189554CB" w14:textId="4CE2F92A" w:rsidR="00A90EA9" w:rsidRPr="00BB34A7" w:rsidRDefault="00000000" w:rsidP="00BB34A7">
      <w:pPr>
        <w:jc w:val="center"/>
        <w:rPr>
          <w:lang w:val="fr-FR"/>
        </w:rPr>
      </w:pPr>
      <w:r w:rsidRPr="00BB34A7">
        <w:rPr>
          <w:lang w:val="fr-FR"/>
        </w:rPr>
        <w:t>Année universitaire : 2025/2026</w:t>
      </w:r>
    </w:p>
    <w:p w14:paraId="33E2B92D" w14:textId="77777777" w:rsidR="00A90EA9" w:rsidRPr="00BB34A7" w:rsidRDefault="00000000">
      <w:pPr>
        <w:rPr>
          <w:lang w:val="fr-FR"/>
        </w:rPr>
      </w:pPr>
      <w:r w:rsidRPr="00BB34A7">
        <w:rPr>
          <w:b/>
          <w:sz w:val="24"/>
          <w:lang w:val="fr-FR"/>
        </w:rPr>
        <w:t>1) Informations sur le doctorant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968"/>
      </w:tblGrid>
      <w:tr w:rsidR="00A90EA9" w14:paraId="6371BF1F" w14:textId="77777777">
        <w:trPr>
          <w:jc w:val="center"/>
        </w:trPr>
        <w:tc>
          <w:tcPr>
            <w:tcW w:w="4968" w:type="dxa"/>
            <w:shd w:val="clear" w:color="auto" w:fill="F2F2F2"/>
            <w:vAlign w:val="center"/>
          </w:tcPr>
          <w:p w14:paraId="1BE6CD7D" w14:textId="77777777" w:rsidR="00A90EA9" w:rsidRDefault="00000000">
            <w:r>
              <w:t xml:space="preserve">Nom et </w:t>
            </w:r>
            <w:proofErr w:type="spellStart"/>
            <w:r>
              <w:t>prénom</w:t>
            </w:r>
            <w:proofErr w:type="spellEnd"/>
          </w:p>
        </w:tc>
        <w:tc>
          <w:tcPr>
            <w:tcW w:w="4968" w:type="dxa"/>
            <w:vAlign w:val="center"/>
          </w:tcPr>
          <w:p w14:paraId="0065FB99" w14:textId="77777777" w:rsidR="00A90EA9" w:rsidRDefault="00A90EA9"/>
        </w:tc>
      </w:tr>
      <w:tr w:rsidR="00A90EA9" w14:paraId="7B181D3C" w14:textId="77777777">
        <w:trPr>
          <w:jc w:val="center"/>
        </w:trPr>
        <w:tc>
          <w:tcPr>
            <w:tcW w:w="4968" w:type="dxa"/>
            <w:shd w:val="clear" w:color="auto" w:fill="F2F2F2"/>
            <w:vAlign w:val="center"/>
          </w:tcPr>
          <w:p w14:paraId="1DBDFE5A" w14:textId="77777777" w:rsidR="00A90EA9" w:rsidRDefault="00000000">
            <w:r>
              <w:t>CIN / CNE</w:t>
            </w:r>
          </w:p>
        </w:tc>
        <w:tc>
          <w:tcPr>
            <w:tcW w:w="4968" w:type="dxa"/>
            <w:vAlign w:val="center"/>
          </w:tcPr>
          <w:p w14:paraId="1CD38EC0" w14:textId="77777777" w:rsidR="00A90EA9" w:rsidRDefault="00A90EA9"/>
        </w:tc>
      </w:tr>
      <w:tr w:rsidR="00A90EA9" w14:paraId="371A4D86" w14:textId="77777777">
        <w:trPr>
          <w:jc w:val="center"/>
        </w:trPr>
        <w:tc>
          <w:tcPr>
            <w:tcW w:w="4968" w:type="dxa"/>
            <w:shd w:val="clear" w:color="auto" w:fill="F2F2F2"/>
            <w:vAlign w:val="center"/>
          </w:tcPr>
          <w:p w14:paraId="67267D8E" w14:textId="77777777" w:rsidR="00A90EA9" w:rsidRDefault="00000000">
            <w:r>
              <w:t>Email</w:t>
            </w:r>
          </w:p>
        </w:tc>
        <w:tc>
          <w:tcPr>
            <w:tcW w:w="4968" w:type="dxa"/>
            <w:vAlign w:val="center"/>
          </w:tcPr>
          <w:p w14:paraId="4AABAD0B" w14:textId="77777777" w:rsidR="00A90EA9" w:rsidRDefault="00A90EA9"/>
        </w:tc>
      </w:tr>
      <w:tr w:rsidR="00A90EA9" w14:paraId="4D76D929" w14:textId="77777777">
        <w:trPr>
          <w:jc w:val="center"/>
        </w:trPr>
        <w:tc>
          <w:tcPr>
            <w:tcW w:w="4968" w:type="dxa"/>
            <w:shd w:val="clear" w:color="auto" w:fill="F2F2F2"/>
            <w:vAlign w:val="center"/>
          </w:tcPr>
          <w:p w14:paraId="071CCEF2" w14:textId="77777777" w:rsidR="00A90EA9" w:rsidRDefault="00000000">
            <w:r>
              <w:t>Téléphone</w:t>
            </w:r>
          </w:p>
        </w:tc>
        <w:tc>
          <w:tcPr>
            <w:tcW w:w="4968" w:type="dxa"/>
            <w:vAlign w:val="center"/>
          </w:tcPr>
          <w:p w14:paraId="773BD567" w14:textId="77777777" w:rsidR="00A90EA9" w:rsidRDefault="00A90EA9"/>
        </w:tc>
      </w:tr>
      <w:tr w:rsidR="00A90EA9" w14:paraId="79CAA7B5" w14:textId="77777777">
        <w:trPr>
          <w:jc w:val="center"/>
        </w:trPr>
        <w:tc>
          <w:tcPr>
            <w:tcW w:w="4968" w:type="dxa"/>
            <w:shd w:val="clear" w:color="auto" w:fill="F2F2F2"/>
            <w:vAlign w:val="center"/>
          </w:tcPr>
          <w:p w14:paraId="6375E6C3" w14:textId="1EC54739" w:rsidR="00A90EA9" w:rsidRDefault="00000000">
            <w:proofErr w:type="spellStart"/>
            <w:r>
              <w:t>Laboratoire</w:t>
            </w:r>
            <w:proofErr w:type="spellEnd"/>
          </w:p>
        </w:tc>
        <w:tc>
          <w:tcPr>
            <w:tcW w:w="4968" w:type="dxa"/>
            <w:vAlign w:val="center"/>
          </w:tcPr>
          <w:p w14:paraId="3D22C41F" w14:textId="77777777" w:rsidR="00A90EA9" w:rsidRDefault="00A90EA9"/>
        </w:tc>
      </w:tr>
      <w:tr w:rsidR="00A90EA9" w:rsidRPr="00BB34A7" w14:paraId="759FDE82" w14:textId="77777777">
        <w:trPr>
          <w:jc w:val="center"/>
        </w:trPr>
        <w:tc>
          <w:tcPr>
            <w:tcW w:w="4968" w:type="dxa"/>
            <w:shd w:val="clear" w:color="auto" w:fill="F2F2F2"/>
            <w:vAlign w:val="center"/>
          </w:tcPr>
          <w:p w14:paraId="0DA2FCB6" w14:textId="77777777" w:rsidR="00A90EA9" w:rsidRPr="00BB34A7" w:rsidRDefault="00000000">
            <w:pPr>
              <w:rPr>
                <w:lang w:val="fr-FR"/>
              </w:rPr>
            </w:pPr>
            <w:r w:rsidRPr="00BB34A7">
              <w:rPr>
                <w:lang w:val="fr-FR"/>
              </w:rPr>
              <w:t>Date de 1ʳ</w:t>
            </w:r>
            <w:r>
              <w:t>ᵉ</w:t>
            </w:r>
            <w:r w:rsidRPr="00BB34A7">
              <w:rPr>
                <w:lang w:val="fr-FR"/>
              </w:rPr>
              <w:t xml:space="preserve"> inscription au doctorat</w:t>
            </w:r>
          </w:p>
        </w:tc>
        <w:tc>
          <w:tcPr>
            <w:tcW w:w="4968" w:type="dxa"/>
            <w:vAlign w:val="center"/>
          </w:tcPr>
          <w:p w14:paraId="40C58C30" w14:textId="77777777" w:rsidR="00A90EA9" w:rsidRPr="00BB34A7" w:rsidRDefault="00A90EA9">
            <w:pPr>
              <w:rPr>
                <w:lang w:val="fr-FR"/>
              </w:rPr>
            </w:pPr>
          </w:p>
        </w:tc>
      </w:tr>
      <w:tr w:rsidR="00A90EA9" w14:paraId="00A37023" w14:textId="77777777">
        <w:trPr>
          <w:jc w:val="center"/>
        </w:trPr>
        <w:tc>
          <w:tcPr>
            <w:tcW w:w="4968" w:type="dxa"/>
            <w:shd w:val="clear" w:color="auto" w:fill="F2F2F2"/>
            <w:vAlign w:val="center"/>
          </w:tcPr>
          <w:p w14:paraId="11280F99" w14:textId="77777777" w:rsidR="00A90EA9" w:rsidRDefault="00000000">
            <w:r>
              <w:t xml:space="preserve">Année </w:t>
            </w:r>
            <w:proofErr w:type="spellStart"/>
            <w:r>
              <w:t>d’inscription</w:t>
            </w:r>
            <w:proofErr w:type="spellEnd"/>
            <w:r>
              <w:t xml:space="preserve"> </w:t>
            </w:r>
            <w:proofErr w:type="spellStart"/>
            <w:r>
              <w:t>actuelle</w:t>
            </w:r>
            <w:proofErr w:type="spellEnd"/>
            <w:r>
              <w:t xml:space="preserve"> (3ᵉ, 4ᵉ, …)</w:t>
            </w:r>
          </w:p>
        </w:tc>
        <w:tc>
          <w:tcPr>
            <w:tcW w:w="4968" w:type="dxa"/>
            <w:vAlign w:val="center"/>
          </w:tcPr>
          <w:p w14:paraId="48EB297D" w14:textId="77777777" w:rsidR="00A90EA9" w:rsidRDefault="00A90EA9"/>
        </w:tc>
      </w:tr>
    </w:tbl>
    <w:p w14:paraId="1911AC62" w14:textId="77777777" w:rsidR="00A90EA9" w:rsidRDefault="00A90EA9"/>
    <w:p w14:paraId="560EF1E2" w14:textId="77777777" w:rsidR="00A90EA9" w:rsidRDefault="00000000">
      <w:r>
        <w:rPr>
          <w:b/>
          <w:sz w:val="24"/>
        </w:rPr>
        <w:t>2) Informations sur la thèse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968"/>
      </w:tblGrid>
      <w:tr w:rsidR="00A90EA9" w14:paraId="4B47C809" w14:textId="77777777">
        <w:trPr>
          <w:jc w:val="center"/>
        </w:trPr>
        <w:tc>
          <w:tcPr>
            <w:tcW w:w="4968" w:type="dxa"/>
            <w:shd w:val="clear" w:color="auto" w:fill="F2F2F2"/>
            <w:vAlign w:val="center"/>
          </w:tcPr>
          <w:p w14:paraId="16625EFB" w14:textId="77777777" w:rsidR="00A90EA9" w:rsidRDefault="00000000">
            <w:r>
              <w:t>Titre de la thèse</w:t>
            </w:r>
          </w:p>
        </w:tc>
        <w:tc>
          <w:tcPr>
            <w:tcW w:w="4968" w:type="dxa"/>
            <w:vAlign w:val="center"/>
          </w:tcPr>
          <w:p w14:paraId="56E28651" w14:textId="77777777" w:rsidR="00A90EA9" w:rsidRDefault="00A90EA9"/>
        </w:tc>
      </w:tr>
      <w:tr w:rsidR="00A90EA9" w14:paraId="17E501CB" w14:textId="77777777">
        <w:trPr>
          <w:jc w:val="center"/>
        </w:trPr>
        <w:tc>
          <w:tcPr>
            <w:tcW w:w="4968" w:type="dxa"/>
            <w:shd w:val="clear" w:color="auto" w:fill="F2F2F2"/>
            <w:vAlign w:val="center"/>
          </w:tcPr>
          <w:p w14:paraId="1BD1EFB7" w14:textId="77777777" w:rsidR="00A90EA9" w:rsidRDefault="00000000">
            <w:r>
              <w:t>Spécialité / Domaine</w:t>
            </w:r>
          </w:p>
        </w:tc>
        <w:tc>
          <w:tcPr>
            <w:tcW w:w="4968" w:type="dxa"/>
            <w:vAlign w:val="center"/>
          </w:tcPr>
          <w:p w14:paraId="5FE60F47" w14:textId="77777777" w:rsidR="00A90EA9" w:rsidRDefault="00A90EA9"/>
        </w:tc>
      </w:tr>
      <w:tr w:rsidR="00A90EA9" w14:paraId="0A6E3D34" w14:textId="77777777">
        <w:trPr>
          <w:jc w:val="center"/>
        </w:trPr>
        <w:tc>
          <w:tcPr>
            <w:tcW w:w="4968" w:type="dxa"/>
            <w:shd w:val="clear" w:color="auto" w:fill="F2F2F2"/>
            <w:vAlign w:val="center"/>
          </w:tcPr>
          <w:p w14:paraId="47828AE8" w14:textId="77777777" w:rsidR="00A90EA9" w:rsidRDefault="00000000">
            <w:r>
              <w:t>Directeur de thèse</w:t>
            </w:r>
          </w:p>
        </w:tc>
        <w:tc>
          <w:tcPr>
            <w:tcW w:w="4968" w:type="dxa"/>
            <w:vAlign w:val="center"/>
          </w:tcPr>
          <w:p w14:paraId="7617CF07" w14:textId="77777777" w:rsidR="00A90EA9" w:rsidRDefault="00A90EA9"/>
        </w:tc>
      </w:tr>
      <w:tr w:rsidR="00A90EA9" w:rsidRPr="00BB34A7" w14:paraId="28B27554" w14:textId="77777777">
        <w:trPr>
          <w:jc w:val="center"/>
        </w:trPr>
        <w:tc>
          <w:tcPr>
            <w:tcW w:w="4968" w:type="dxa"/>
            <w:shd w:val="clear" w:color="auto" w:fill="F2F2F2"/>
            <w:vAlign w:val="center"/>
          </w:tcPr>
          <w:p w14:paraId="422E9888" w14:textId="77777777" w:rsidR="00A90EA9" w:rsidRPr="00BB34A7" w:rsidRDefault="00000000">
            <w:pPr>
              <w:rPr>
                <w:lang w:val="fr-FR"/>
              </w:rPr>
            </w:pPr>
            <w:r w:rsidRPr="00BB34A7">
              <w:rPr>
                <w:lang w:val="fr-FR"/>
              </w:rPr>
              <w:t>Co-encadrant(s) (le cas échéant)</w:t>
            </w:r>
          </w:p>
        </w:tc>
        <w:tc>
          <w:tcPr>
            <w:tcW w:w="4968" w:type="dxa"/>
            <w:vAlign w:val="center"/>
          </w:tcPr>
          <w:p w14:paraId="109E6C6E" w14:textId="77777777" w:rsidR="00A90EA9" w:rsidRPr="00BB34A7" w:rsidRDefault="00A90EA9">
            <w:pPr>
              <w:rPr>
                <w:lang w:val="fr-FR"/>
              </w:rPr>
            </w:pPr>
          </w:p>
        </w:tc>
      </w:tr>
      <w:tr w:rsidR="00A90EA9" w14:paraId="06422F8F" w14:textId="77777777">
        <w:trPr>
          <w:jc w:val="center"/>
        </w:trPr>
        <w:tc>
          <w:tcPr>
            <w:tcW w:w="4968" w:type="dxa"/>
            <w:shd w:val="clear" w:color="auto" w:fill="F2F2F2"/>
            <w:vAlign w:val="center"/>
          </w:tcPr>
          <w:p w14:paraId="614BE849" w14:textId="77777777" w:rsidR="00A90EA9" w:rsidRDefault="00000000">
            <w:r>
              <w:t>Mots-</w:t>
            </w:r>
            <w:proofErr w:type="spellStart"/>
            <w:r>
              <w:t>clés</w:t>
            </w:r>
            <w:proofErr w:type="spellEnd"/>
            <w:r>
              <w:t xml:space="preserve"> (3 à 6)</w:t>
            </w:r>
          </w:p>
        </w:tc>
        <w:tc>
          <w:tcPr>
            <w:tcW w:w="4968" w:type="dxa"/>
            <w:vAlign w:val="center"/>
          </w:tcPr>
          <w:p w14:paraId="381B3161" w14:textId="77777777" w:rsidR="00A90EA9" w:rsidRDefault="00A90EA9"/>
        </w:tc>
      </w:tr>
    </w:tbl>
    <w:p w14:paraId="342721D8" w14:textId="77777777" w:rsidR="00A90EA9" w:rsidRDefault="00A90EA9"/>
    <w:p w14:paraId="5C4A2B57" w14:textId="77777777" w:rsidR="00A90EA9" w:rsidRDefault="00000000">
      <w:r>
        <w:rPr>
          <w:b/>
          <w:sz w:val="24"/>
        </w:rPr>
        <w:t>3) Conditions d’éligibilité (à cocher)</w:t>
      </w:r>
    </w:p>
    <w:p w14:paraId="246D9A93" w14:textId="77777777" w:rsidR="00A90EA9" w:rsidRPr="00BB34A7" w:rsidRDefault="00000000">
      <w:pPr>
        <w:rPr>
          <w:lang w:val="fr-FR"/>
        </w:rPr>
      </w:pPr>
      <w:r w:rsidRPr="00BB34A7">
        <w:rPr>
          <w:lang w:val="fr-FR"/>
        </w:rPr>
        <w:t>Cocher et préciser si besoin (observations / références).</w:t>
      </w:r>
    </w:p>
    <w:p w14:paraId="1BCFB772" w14:textId="4F89FB2F" w:rsidR="00A90EA9" w:rsidRDefault="00000000">
      <w:pPr>
        <w:pStyle w:val="ListBullet"/>
        <w:rPr>
          <w:lang w:val="fr-FR"/>
        </w:rPr>
      </w:pPr>
      <w:r w:rsidRPr="00BB34A7">
        <w:rPr>
          <w:lang w:val="fr-FR"/>
        </w:rPr>
        <w:t>☐ Trois ans d’inscription effective au doctorat. Observations : ____________________________</w:t>
      </w:r>
    </w:p>
    <w:p w14:paraId="7E22CFF1" w14:textId="77777777" w:rsidR="00BB34A7" w:rsidRPr="00BB34A7" w:rsidRDefault="00BB34A7" w:rsidP="00BB34A7">
      <w:pPr>
        <w:pStyle w:val="ListBullet"/>
        <w:numPr>
          <w:ilvl w:val="0"/>
          <w:numId w:val="0"/>
        </w:numPr>
        <w:ind w:left="360"/>
        <w:rPr>
          <w:lang w:val="fr-FR"/>
        </w:rPr>
      </w:pPr>
    </w:p>
    <w:p w14:paraId="30139312" w14:textId="77777777" w:rsidR="00BB34A7" w:rsidRPr="00BB34A7" w:rsidRDefault="00000000">
      <w:pPr>
        <w:pStyle w:val="ListBullet"/>
      </w:pPr>
      <w:r w:rsidRPr="00BB34A7">
        <w:rPr>
          <w:lang w:val="fr-FR"/>
        </w:rPr>
        <w:t>☐ Au moins deux articles publiés dans des revues indexées (</w:t>
      </w:r>
      <w:proofErr w:type="spellStart"/>
      <w:r w:rsidRPr="00BB34A7">
        <w:rPr>
          <w:lang w:val="fr-FR"/>
        </w:rPr>
        <w:t>Scopus</w:t>
      </w:r>
      <w:proofErr w:type="spellEnd"/>
      <w:r w:rsidRPr="00BB34A7">
        <w:rPr>
          <w:lang w:val="fr-FR"/>
        </w:rPr>
        <w:t xml:space="preserve"> / Web of Science ou équivalent). </w:t>
      </w:r>
    </w:p>
    <w:p w14:paraId="0ABD532E" w14:textId="11E2423B" w:rsidR="00A90EA9" w:rsidRDefault="00000000" w:rsidP="00BB34A7">
      <w:pPr>
        <w:pStyle w:val="ListBullet"/>
        <w:numPr>
          <w:ilvl w:val="0"/>
          <w:numId w:val="0"/>
        </w:numPr>
      </w:pPr>
      <w:proofErr w:type="spellStart"/>
      <w:r>
        <w:t>Réf</w:t>
      </w:r>
      <w:proofErr w:type="spellEnd"/>
      <w:proofErr w:type="gramStart"/>
      <w:r>
        <w:t>. :</w:t>
      </w:r>
      <w:proofErr w:type="gramEnd"/>
      <w:r>
        <w:t xml:space="preserve"> ____________</w:t>
      </w:r>
      <w:r w:rsidR="00BB34A7">
        <w:t>___________________________________________________________________</w:t>
      </w:r>
    </w:p>
    <w:p w14:paraId="4153BBAA" w14:textId="77777777" w:rsidR="00BB34A7" w:rsidRDefault="00BB34A7" w:rsidP="00BB34A7">
      <w:pPr>
        <w:pStyle w:val="ListBullet"/>
        <w:numPr>
          <w:ilvl w:val="0"/>
          <w:numId w:val="0"/>
        </w:numPr>
      </w:pPr>
    </w:p>
    <w:p w14:paraId="6DC71279" w14:textId="77777777" w:rsidR="00BB34A7" w:rsidRDefault="00000000">
      <w:pPr>
        <w:pStyle w:val="ListBullet"/>
        <w:rPr>
          <w:lang w:val="fr-FR"/>
        </w:rPr>
      </w:pPr>
      <w:r w:rsidRPr="00BB34A7">
        <w:rPr>
          <w:lang w:val="fr-FR"/>
        </w:rPr>
        <w:t xml:space="preserve">☐ Deux communications scientifiques (au moins une internationale et une nationale). </w:t>
      </w:r>
    </w:p>
    <w:p w14:paraId="7E9654A2" w14:textId="50ECA3CF" w:rsidR="00BB34A7" w:rsidRDefault="00000000" w:rsidP="00BB34A7">
      <w:pPr>
        <w:pStyle w:val="ListBullet"/>
        <w:numPr>
          <w:ilvl w:val="0"/>
          <w:numId w:val="0"/>
        </w:numPr>
        <w:rPr>
          <w:lang w:val="fr-FR"/>
        </w:rPr>
      </w:pPr>
      <w:r w:rsidRPr="00BB34A7">
        <w:rPr>
          <w:lang w:val="fr-FR"/>
        </w:rPr>
        <w:t>Réf. : __________________________</w:t>
      </w:r>
      <w:r w:rsidR="00BB34A7">
        <w:rPr>
          <w:lang w:val="fr-FR"/>
        </w:rPr>
        <w:t>_____________________________________________________</w:t>
      </w:r>
    </w:p>
    <w:p w14:paraId="58A5AA85" w14:textId="77777777" w:rsidR="00BB34A7" w:rsidRPr="00BB34A7" w:rsidRDefault="00BB34A7" w:rsidP="00BB34A7">
      <w:pPr>
        <w:pStyle w:val="ListBullet"/>
        <w:numPr>
          <w:ilvl w:val="0"/>
          <w:numId w:val="0"/>
        </w:numPr>
        <w:rPr>
          <w:lang w:val="fr-FR"/>
        </w:rPr>
      </w:pPr>
    </w:p>
    <w:p w14:paraId="7AC69095" w14:textId="77777777" w:rsidR="00A90EA9" w:rsidRPr="00BB34A7" w:rsidRDefault="00000000">
      <w:pPr>
        <w:pStyle w:val="ListBullet"/>
        <w:rPr>
          <w:lang w:val="fr-FR"/>
        </w:rPr>
      </w:pPr>
      <w:r w:rsidRPr="00BB34A7">
        <w:rPr>
          <w:lang w:val="fr-FR"/>
        </w:rPr>
        <w:t>☐ Contrôle anti-plagiat : rapport obligatoire ; taux de similarité strictement inférieur à 25 %. Taux : ____ %.</w:t>
      </w:r>
    </w:p>
    <w:p w14:paraId="2EA5986B" w14:textId="61806229" w:rsidR="00A90EA9" w:rsidRDefault="00000000">
      <w:pPr>
        <w:pStyle w:val="ListBullet"/>
      </w:pPr>
      <w:r w:rsidRPr="00BB34A7">
        <w:rPr>
          <w:lang w:val="fr-FR"/>
        </w:rPr>
        <w:t xml:space="preserve">☐ Dossier de fond : 3 rapports d’avancement signés par l’encadrant + dossier administratif complet. </w:t>
      </w:r>
      <w:proofErr w:type="gramStart"/>
      <w:r>
        <w:t>Observations :</w:t>
      </w:r>
      <w:proofErr w:type="gramEnd"/>
      <w:r>
        <w:t xml:space="preserve"> ____</w:t>
      </w:r>
      <w:r w:rsidR="00BB34A7">
        <w:t>________________________________________________________________</w:t>
      </w:r>
    </w:p>
    <w:p w14:paraId="06E49000" w14:textId="77777777" w:rsidR="00A90EA9" w:rsidRPr="00BB34A7" w:rsidRDefault="00000000">
      <w:pPr>
        <w:rPr>
          <w:lang w:val="fr-FR"/>
        </w:rPr>
      </w:pPr>
      <w:r w:rsidRPr="00BB34A7">
        <w:rPr>
          <w:lang w:val="fr-FR"/>
        </w:rPr>
        <w:br w:type="page"/>
      </w:r>
    </w:p>
    <w:p w14:paraId="09750906" w14:textId="77777777" w:rsidR="00A90EA9" w:rsidRPr="00BB34A7" w:rsidRDefault="00000000">
      <w:pPr>
        <w:rPr>
          <w:lang w:val="fr-FR"/>
        </w:rPr>
      </w:pPr>
      <w:r w:rsidRPr="00BB34A7">
        <w:rPr>
          <w:b/>
          <w:sz w:val="24"/>
          <w:lang w:val="fr-FR"/>
        </w:rPr>
        <w:lastRenderedPageBreak/>
        <w:t>4) Liste des productions (à joindre)</w:t>
      </w:r>
    </w:p>
    <w:p w14:paraId="69E7E76B" w14:textId="77777777" w:rsidR="00A90EA9" w:rsidRDefault="00000000">
      <w:r>
        <w:t xml:space="preserve">4.1 Articles </w:t>
      </w:r>
      <w:proofErr w:type="spellStart"/>
      <w:r>
        <w:t>publiés</w:t>
      </w:r>
      <w:proofErr w:type="spellEnd"/>
      <w:r>
        <w:t xml:space="preserve"> (au moins 2)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A90EA9" w14:paraId="472CD6E1" w14:textId="77777777">
        <w:trPr>
          <w:jc w:val="center"/>
        </w:trPr>
        <w:tc>
          <w:tcPr>
            <w:tcW w:w="2484" w:type="dxa"/>
            <w:shd w:val="clear" w:color="auto" w:fill="D9E1F2"/>
          </w:tcPr>
          <w:p w14:paraId="00A5F593" w14:textId="77777777" w:rsidR="00A90EA9" w:rsidRDefault="00000000">
            <w:r>
              <w:t>#</w:t>
            </w:r>
          </w:p>
        </w:tc>
        <w:tc>
          <w:tcPr>
            <w:tcW w:w="2484" w:type="dxa"/>
            <w:shd w:val="clear" w:color="auto" w:fill="D9E1F2"/>
          </w:tcPr>
          <w:p w14:paraId="79CACBFC" w14:textId="77777777" w:rsidR="00A90EA9" w:rsidRDefault="00000000">
            <w:r>
              <w:t>Référence (auteurs, titre, revue)</w:t>
            </w:r>
          </w:p>
        </w:tc>
        <w:tc>
          <w:tcPr>
            <w:tcW w:w="2484" w:type="dxa"/>
            <w:shd w:val="clear" w:color="auto" w:fill="D9E1F2"/>
          </w:tcPr>
          <w:p w14:paraId="74007C9A" w14:textId="77777777" w:rsidR="00A90EA9" w:rsidRDefault="00000000">
            <w:r>
              <w:t>Indexation</w:t>
            </w:r>
          </w:p>
        </w:tc>
        <w:tc>
          <w:tcPr>
            <w:tcW w:w="2484" w:type="dxa"/>
            <w:shd w:val="clear" w:color="auto" w:fill="D9E1F2"/>
          </w:tcPr>
          <w:p w14:paraId="51B9277D" w14:textId="77777777" w:rsidR="00A90EA9" w:rsidRDefault="00000000">
            <w:r>
              <w:t>Année + DOI/Lien</w:t>
            </w:r>
          </w:p>
        </w:tc>
      </w:tr>
      <w:tr w:rsidR="00A90EA9" w14:paraId="731BDDFF" w14:textId="77777777">
        <w:trPr>
          <w:jc w:val="center"/>
        </w:trPr>
        <w:tc>
          <w:tcPr>
            <w:tcW w:w="2484" w:type="dxa"/>
          </w:tcPr>
          <w:p w14:paraId="1E3C41DE" w14:textId="77777777" w:rsidR="00A90EA9" w:rsidRDefault="00000000">
            <w:r>
              <w:t>1</w:t>
            </w:r>
          </w:p>
        </w:tc>
        <w:tc>
          <w:tcPr>
            <w:tcW w:w="2484" w:type="dxa"/>
          </w:tcPr>
          <w:p w14:paraId="08B7AA1C" w14:textId="77777777" w:rsidR="00A90EA9" w:rsidRDefault="00A90EA9"/>
        </w:tc>
        <w:tc>
          <w:tcPr>
            <w:tcW w:w="2484" w:type="dxa"/>
          </w:tcPr>
          <w:p w14:paraId="09059A17" w14:textId="77777777" w:rsidR="00A90EA9" w:rsidRDefault="00A90EA9"/>
        </w:tc>
        <w:tc>
          <w:tcPr>
            <w:tcW w:w="2484" w:type="dxa"/>
          </w:tcPr>
          <w:p w14:paraId="36F51463" w14:textId="77777777" w:rsidR="00A90EA9" w:rsidRDefault="00A90EA9"/>
        </w:tc>
      </w:tr>
      <w:tr w:rsidR="00A90EA9" w14:paraId="305A3525" w14:textId="77777777">
        <w:trPr>
          <w:jc w:val="center"/>
        </w:trPr>
        <w:tc>
          <w:tcPr>
            <w:tcW w:w="2484" w:type="dxa"/>
          </w:tcPr>
          <w:p w14:paraId="0F207D25" w14:textId="77777777" w:rsidR="00A90EA9" w:rsidRDefault="00000000">
            <w:r>
              <w:t>2</w:t>
            </w:r>
          </w:p>
        </w:tc>
        <w:tc>
          <w:tcPr>
            <w:tcW w:w="2484" w:type="dxa"/>
          </w:tcPr>
          <w:p w14:paraId="6C6DB181" w14:textId="77777777" w:rsidR="00A90EA9" w:rsidRDefault="00A90EA9"/>
        </w:tc>
        <w:tc>
          <w:tcPr>
            <w:tcW w:w="2484" w:type="dxa"/>
          </w:tcPr>
          <w:p w14:paraId="473FA37D" w14:textId="77777777" w:rsidR="00A90EA9" w:rsidRDefault="00A90EA9"/>
        </w:tc>
        <w:tc>
          <w:tcPr>
            <w:tcW w:w="2484" w:type="dxa"/>
          </w:tcPr>
          <w:p w14:paraId="6F6FD563" w14:textId="77777777" w:rsidR="00A90EA9" w:rsidRDefault="00A90EA9"/>
        </w:tc>
      </w:tr>
    </w:tbl>
    <w:p w14:paraId="0FB5A1CA" w14:textId="77777777" w:rsidR="00A90EA9" w:rsidRDefault="00A90EA9"/>
    <w:p w14:paraId="460C7196" w14:textId="77777777" w:rsidR="00A90EA9" w:rsidRPr="00BB34A7" w:rsidRDefault="00000000">
      <w:pPr>
        <w:rPr>
          <w:lang w:val="fr-FR"/>
        </w:rPr>
      </w:pPr>
      <w:r w:rsidRPr="00BB34A7">
        <w:rPr>
          <w:lang w:val="fr-FR"/>
        </w:rPr>
        <w:t>4.2 Communications (au moins 2 : 1 internationale + 1 nationale)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</w:tblGrid>
      <w:tr w:rsidR="00A90EA9" w14:paraId="467A81ED" w14:textId="77777777">
        <w:trPr>
          <w:jc w:val="center"/>
        </w:trPr>
        <w:tc>
          <w:tcPr>
            <w:tcW w:w="1987" w:type="dxa"/>
            <w:shd w:val="clear" w:color="auto" w:fill="D9E1F2"/>
          </w:tcPr>
          <w:p w14:paraId="666E71F7" w14:textId="77777777" w:rsidR="00A90EA9" w:rsidRDefault="00000000">
            <w:r>
              <w:t>#</w:t>
            </w:r>
          </w:p>
        </w:tc>
        <w:tc>
          <w:tcPr>
            <w:tcW w:w="1987" w:type="dxa"/>
            <w:shd w:val="clear" w:color="auto" w:fill="D9E1F2"/>
          </w:tcPr>
          <w:p w14:paraId="3616EED7" w14:textId="77777777" w:rsidR="00A90EA9" w:rsidRDefault="00000000">
            <w:r>
              <w:t>Événement / Titre</w:t>
            </w:r>
          </w:p>
        </w:tc>
        <w:tc>
          <w:tcPr>
            <w:tcW w:w="1987" w:type="dxa"/>
            <w:shd w:val="clear" w:color="auto" w:fill="D9E1F2"/>
          </w:tcPr>
          <w:p w14:paraId="28D58D57" w14:textId="77777777" w:rsidR="00A90EA9" w:rsidRDefault="00000000">
            <w:r>
              <w:t>Type (Nat/Int)</w:t>
            </w:r>
          </w:p>
        </w:tc>
        <w:tc>
          <w:tcPr>
            <w:tcW w:w="1987" w:type="dxa"/>
            <w:shd w:val="clear" w:color="auto" w:fill="D9E1F2"/>
          </w:tcPr>
          <w:p w14:paraId="239C1747" w14:textId="77777777" w:rsidR="00A90EA9" w:rsidRDefault="00000000">
            <w:r>
              <w:t>Lieu</w:t>
            </w:r>
          </w:p>
        </w:tc>
        <w:tc>
          <w:tcPr>
            <w:tcW w:w="1987" w:type="dxa"/>
            <w:shd w:val="clear" w:color="auto" w:fill="D9E1F2"/>
          </w:tcPr>
          <w:p w14:paraId="3635BC03" w14:textId="77777777" w:rsidR="00A90EA9" w:rsidRDefault="00000000">
            <w:r>
              <w:t>Année + justificatif</w:t>
            </w:r>
          </w:p>
        </w:tc>
      </w:tr>
      <w:tr w:rsidR="00A90EA9" w14:paraId="2BD0E825" w14:textId="77777777">
        <w:trPr>
          <w:jc w:val="center"/>
        </w:trPr>
        <w:tc>
          <w:tcPr>
            <w:tcW w:w="1987" w:type="dxa"/>
          </w:tcPr>
          <w:p w14:paraId="64D73BD5" w14:textId="77777777" w:rsidR="00A90EA9" w:rsidRDefault="00000000">
            <w:r>
              <w:t>1</w:t>
            </w:r>
          </w:p>
        </w:tc>
        <w:tc>
          <w:tcPr>
            <w:tcW w:w="1987" w:type="dxa"/>
          </w:tcPr>
          <w:p w14:paraId="301F594F" w14:textId="77777777" w:rsidR="00A90EA9" w:rsidRDefault="00A90EA9"/>
        </w:tc>
        <w:tc>
          <w:tcPr>
            <w:tcW w:w="1987" w:type="dxa"/>
          </w:tcPr>
          <w:p w14:paraId="3DB1FA00" w14:textId="77777777" w:rsidR="00A90EA9" w:rsidRDefault="00A90EA9"/>
        </w:tc>
        <w:tc>
          <w:tcPr>
            <w:tcW w:w="1987" w:type="dxa"/>
          </w:tcPr>
          <w:p w14:paraId="6FD0A4B8" w14:textId="77777777" w:rsidR="00A90EA9" w:rsidRDefault="00A90EA9"/>
        </w:tc>
        <w:tc>
          <w:tcPr>
            <w:tcW w:w="1987" w:type="dxa"/>
          </w:tcPr>
          <w:p w14:paraId="324C1510" w14:textId="77777777" w:rsidR="00A90EA9" w:rsidRDefault="00A90EA9"/>
        </w:tc>
      </w:tr>
      <w:tr w:rsidR="00A90EA9" w14:paraId="089EB801" w14:textId="77777777">
        <w:trPr>
          <w:jc w:val="center"/>
        </w:trPr>
        <w:tc>
          <w:tcPr>
            <w:tcW w:w="1987" w:type="dxa"/>
          </w:tcPr>
          <w:p w14:paraId="0866AB69" w14:textId="77777777" w:rsidR="00A90EA9" w:rsidRDefault="00000000">
            <w:r>
              <w:t>2</w:t>
            </w:r>
          </w:p>
        </w:tc>
        <w:tc>
          <w:tcPr>
            <w:tcW w:w="1987" w:type="dxa"/>
          </w:tcPr>
          <w:p w14:paraId="65CA980F" w14:textId="77777777" w:rsidR="00A90EA9" w:rsidRDefault="00A90EA9"/>
        </w:tc>
        <w:tc>
          <w:tcPr>
            <w:tcW w:w="1987" w:type="dxa"/>
          </w:tcPr>
          <w:p w14:paraId="28386B24" w14:textId="77777777" w:rsidR="00A90EA9" w:rsidRDefault="00A90EA9"/>
        </w:tc>
        <w:tc>
          <w:tcPr>
            <w:tcW w:w="1987" w:type="dxa"/>
          </w:tcPr>
          <w:p w14:paraId="177308F1" w14:textId="77777777" w:rsidR="00A90EA9" w:rsidRDefault="00A90EA9"/>
        </w:tc>
        <w:tc>
          <w:tcPr>
            <w:tcW w:w="1987" w:type="dxa"/>
          </w:tcPr>
          <w:p w14:paraId="332AB641" w14:textId="77777777" w:rsidR="00A90EA9" w:rsidRDefault="00A90EA9"/>
        </w:tc>
      </w:tr>
    </w:tbl>
    <w:p w14:paraId="4C05B06A" w14:textId="77777777" w:rsidR="00A90EA9" w:rsidRDefault="00A90EA9"/>
    <w:p w14:paraId="114DB93D" w14:textId="77777777" w:rsidR="00A90EA9" w:rsidRPr="00BB34A7" w:rsidRDefault="00000000">
      <w:pPr>
        <w:rPr>
          <w:lang w:val="fr-FR"/>
        </w:rPr>
      </w:pPr>
      <w:r w:rsidRPr="00BB34A7">
        <w:rPr>
          <w:b/>
          <w:sz w:val="24"/>
          <w:lang w:val="fr-FR"/>
        </w:rPr>
        <w:t>5) Pièces constituant le dossier de soutenance (checklist)</w:t>
      </w:r>
    </w:p>
    <w:p w14:paraId="6DC80DC2" w14:textId="77777777" w:rsidR="00A90EA9" w:rsidRDefault="00000000">
      <w:r>
        <w:t xml:space="preserve">A) </w:t>
      </w:r>
      <w:proofErr w:type="spellStart"/>
      <w:r>
        <w:t>Partie</w:t>
      </w:r>
      <w:proofErr w:type="spellEnd"/>
      <w:r>
        <w:t xml:space="preserve"> </w:t>
      </w:r>
      <w:proofErr w:type="spellStart"/>
      <w:r>
        <w:t>préparée</w:t>
      </w:r>
      <w:proofErr w:type="spellEnd"/>
      <w:r>
        <w:t xml:space="preserve"> par l’administration</w:t>
      </w:r>
    </w:p>
    <w:p w14:paraId="2EC4B8F3" w14:textId="77777777" w:rsidR="00A90EA9" w:rsidRPr="00BB34A7" w:rsidRDefault="00000000">
      <w:pPr>
        <w:pStyle w:val="ListBullet"/>
        <w:rPr>
          <w:lang w:val="fr-FR"/>
        </w:rPr>
      </w:pPr>
      <w:r w:rsidRPr="00BB34A7">
        <w:rPr>
          <w:lang w:val="fr-FR"/>
        </w:rPr>
        <w:t>☐ Trois rapports scientifiques signés par l’encadrant</w:t>
      </w:r>
    </w:p>
    <w:p w14:paraId="4BF8044A" w14:textId="77777777" w:rsidR="00A90EA9" w:rsidRDefault="00000000">
      <w:pPr>
        <w:pStyle w:val="ListBullet"/>
      </w:pPr>
      <w:r>
        <w:t xml:space="preserve">☐ </w:t>
      </w:r>
      <w:proofErr w:type="spellStart"/>
      <w:r>
        <w:t>Charte</w:t>
      </w:r>
      <w:proofErr w:type="spellEnd"/>
      <w:r>
        <w:t xml:space="preserve"> du </w:t>
      </w:r>
      <w:proofErr w:type="spellStart"/>
      <w:r>
        <w:t>doctorant</w:t>
      </w:r>
      <w:proofErr w:type="spellEnd"/>
      <w:r>
        <w:t xml:space="preserve"> dûment signée</w:t>
      </w:r>
    </w:p>
    <w:p w14:paraId="04C965B3" w14:textId="77777777" w:rsidR="00A90EA9" w:rsidRDefault="00000000">
      <w:pPr>
        <w:pStyle w:val="ListBullet"/>
      </w:pPr>
      <w:r>
        <w:t>☐ Dossier administratif d’inscription complet</w:t>
      </w:r>
    </w:p>
    <w:p w14:paraId="3D4F3D33" w14:textId="77777777" w:rsidR="00A90EA9" w:rsidRPr="00BB34A7" w:rsidRDefault="00000000">
      <w:pPr>
        <w:pStyle w:val="ListBullet"/>
        <w:rPr>
          <w:lang w:val="fr-FR"/>
        </w:rPr>
      </w:pPr>
      <w:r w:rsidRPr="00BB34A7">
        <w:rPr>
          <w:lang w:val="fr-FR"/>
        </w:rPr>
        <w:t>☐ Rapport anti-plagiat (de préférence sur support USB) + manuscrit en version électronique</w:t>
      </w:r>
    </w:p>
    <w:p w14:paraId="23EB97B5" w14:textId="77777777" w:rsidR="00A90EA9" w:rsidRPr="00BB34A7" w:rsidRDefault="00000000">
      <w:pPr>
        <w:rPr>
          <w:lang w:val="fr-FR"/>
        </w:rPr>
      </w:pPr>
      <w:r w:rsidRPr="00BB34A7">
        <w:rPr>
          <w:lang w:val="fr-FR"/>
        </w:rPr>
        <w:t>B) Partie préparée par le doctorant</w:t>
      </w:r>
    </w:p>
    <w:p w14:paraId="2027CDDA" w14:textId="77777777" w:rsidR="00A90EA9" w:rsidRPr="00BB34A7" w:rsidRDefault="00000000">
      <w:pPr>
        <w:pStyle w:val="ListBullet"/>
        <w:rPr>
          <w:lang w:val="fr-FR"/>
        </w:rPr>
      </w:pPr>
      <w:r w:rsidRPr="00BB34A7">
        <w:rPr>
          <w:lang w:val="fr-FR"/>
        </w:rPr>
        <w:t>☐ Manuscrit de thèse : 3 copies papier + 1 version électronique sur USB</w:t>
      </w:r>
    </w:p>
    <w:p w14:paraId="3210E888" w14:textId="114A2B34" w:rsidR="00A90EA9" w:rsidRPr="00BB34A7" w:rsidRDefault="00000000">
      <w:pPr>
        <w:pStyle w:val="ListBullet"/>
        <w:rPr>
          <w:lang w:val="fr-FR"/>
        </w:rPr>
      </w:pPr>
      <w:r w:rsidRPr="00BB34A7">
        <w:rPr>
          <w:lang w:val="fr-FR"/>
        </w:rPr>
        <w:t xml:space="preserve">☐ Copies des articles publiés </w:t>
      </w:r>
    </w:p>
    <w:p w14:paraId="4DB5760F" w14:textId="77777777" w:rsidR="00A90EA9" w:rsidRDefault="00000000">
      <w:pPr>
        <w:pStyle w:val="ListBullet"/>
      </w:pPr>
      <w:r>
        <w:t>☐ Attestations de communications</w:t>
      </w:r>
    </w:p>
    <w:p w14:paraId="457EF052" w14:textId="77777777" w:rsidR="00A90EA9" w:rsidRPr="00BB34A7" w:rsidRDefault="00000000">
      <w:pPr>
        <w:pStyle w:val="ListBullet"/>
        <w:rPr>
          <w:lang w:val="fr-FR"/>
        </w:rPr>
      </w:pPr>
      <w:r w:rsidRPr="00BB34A7">
        <w:rPr>
          <w:lang w:val="fr-FR"/>
        </w:rPr>
        <w:t>☐ Présent formulaire dûment rempli et signé (doctorant + encadrant)</w:t>
      </w:r>
    </w:p>
    <w:p w14:paraId="31D64F95" w14:textId="77777777" w:rsidR="00A90EA9" w:rsidRPr="00BB34A7" w:rsidRDefault="00000000">
      <w:pPr>
        <w:rPr>
          <w:lang w:val="fr-FR"/>
        </w:rPr>
      </w:pPr>
      <w:r w:rsidRPr="00BB34A7">
        <w:rPr>
          <w:lang w:val="fr-FR"/>
        </w:rPr>
        <w:br w:type="page"/>
      </w:r>
    </w:p>
    <w:p w14:paraId="05B7E026" w14:textId="77777777" w:rsidR="00A90EA9" w:rsidRPr="00BB34A7" w:rsidRDefault="00A90EA9">
      <w:pPr>
        <w:rPr>
          <w:lang w:val="fr-FR"/>
        </w:rPr>
        <w:sectPr w:rsidR="00A90EA9" w:rsidRPr="00BB34A7">
          <w:headerReference w:type="default" r:id="rId8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7A1EBD2F" w14:textId="77777777" w:rsidR="00A90EA9" w:rsidRPr="00BB34A7" w:rsidRDefault="00000000">
      <w:pPr>
        <w:rPr>
          <w:lang w:val="fr-FR"/>
        </w:rPr>
      </w:pPr>
      <w:r w:rsidRPr="00BB34A7">
        <w:rPr>
          <w:b/>
          <w:sz w:val="24"/>
          <w:lang w:val="fr-FR"/>
        </w:rPr>
        <w:lastRenderedPageBreak/>
        <w:t>6) Proposition de jury (à renseigner par le directeur de thèse)</w:t>
      </w:r>
    </w:p>
    <w:p w14:paraId="084CBACD" w14:textId="77777777" w:rsidR="00A90EA9" w:rsidRPr="00BB34A7" w:rsidRDefault="00000000">
      <w:pPr>
        <w:rPr>
          <w:lang w:val="fr-FR"/>
        </w:rPr>
      </w:pPr>
      <w:r w:rsidRPr="00BB34A7">
        <w:rPr>
          <w:lang w:val="fr-FR"/>
        </w:rPr>
        <w:t>Indiquer les membres proposés (à valider par la commission).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2256"/>
        <w:gridCol w:w="2256"/>
        <w:gridCol w:w="2279"/>
        <w:gridCol w:w="2256"/>
        <w:gridCol w:w="2256"/>
      </w:tblGrid>
      <w:tr w:rsidR="00A90EA9" w14:paraId="1B7B3CAF" w14:textId="77777777">
        <w:trPr>
          <w:jc w:val="center"/>
        </w:trPr>
        <w:tc>
          <w:tcPr>
            <w:tcW w:w="2256" w:type="dxa"/>
            <w:shd w:val="clear" w:color="auto" w:fill="D9E1F2"/>
          </w:tcPr>
          <w:p w14:paraId="02A6EE38" w14:textId="77777777" w:rsidR="00A90EA9" w:rsidRDefault="00000000">
            <w:r>
              <w:t xml:space="preserve">Nom et </w:t>
            </w:r>
            <w:proofErr w:type="spellStart"/>
            <w:r>
              <w:t>prénom</w:t>
            </w:r>
            <w:proofErr w:type="spellEnd"/>
          </w:p>
        </w:tc>
        <w:tc>
          <w:tcPr>
            <w:tcW w:w="2256" w:type="dxa"/>
            <w:shd w:val="clear" w:color="auto" w:fill="D9E1F2"/>
          </w:tcPr>
          <w:p w14:paraId="590D801B" w14:textId="77777777" w:rsidR="00A90EA9" w:rsidRDefault="00000000">
            <w:r>
              <w:t>Grade / Fonction</w:t>
            </w:r>
          </w:p>
        </w:tc>
        <w:tc>
          <w:tcPr>
            <w:tcW w:w="2256" w:type="dxa"/>
            <w:shd w:val="clear" w:color="auto" w:fill="D9E1F2"/>
          </w:tcPr>
          <w:p w14:paraId="75F87AA0" w14:textId="77777777" w:rsidR="00A90EA9" w:rsidRDefault="00000000">
            <w:r>
              <w:t>Établissement</w:t>
            </w:r>
          </w:p>
        </w:tc>
        <w:tc>
          <w:tcPr>
            <w:tcW w:w="2256" w:type="dxa"/>
            <w:shd w:val="clear" w:color="auto" w:fill="D9E1F2"/>
          </w:tcPr>
          <w:p w14:paraId="588555C4" w14:textId="77777777" w:rsidR="00A90EA9" w:rsidRDefault="00000000">
            <w:r>
              <w:t>Rôle (Prés./Rapport./Exam.)</w:t>
            </w:r>
          </w:p>
        </w:tc>
        <w:tc>
          <w:tcPr>
            <w:tcW w:w="2256" w:type="dxa"/>
            <w:shd w:val="clear" w:color="auto" w:fill="D9E1F2"/>
          </w:tcPr>
          <w:p w14:paraId="0E3833F8" w14:textId="77777777" w:rsidR="00A90EA9" w:rsidRDefault="00000000">
            <w:r>
              <w:t>Email</w:t>
            </w:r>
          </w:p>
        </w:tc>
        <w:tc>
          <w:tcPr>
            <w:tcW w:w="2256" w:type="dxa"/>
            <w:shd w:val="clear" w:color="auto" w:fill="D9E1F2"/>
          </w:tcPr>
          <w:p w14:paraId="1D2E7CEC" w14:textId="4CB084E7" w:rsidR="00A90EA9" w:rsidRDefault="00BB34A7">
            <w:proofErr w:type="spellStart"/>
            <w:r>
              <w:t>Téléphone</w:t>
            </w:r>
            <w:proofErr w:type="spellEnd"/>
          </w:p>
        </w:tc>
      </w:tr>
      <w:tr w:rsidR="00A90EA9" w14:paraId="7FC4F089" w14:textId="77777777">
        <w:trPr>
          <w:jc w:val="center"/>
        </w:trPr>
        <w:tc>
          <w:tcPr>
            <w:tcW w:w="2256" w:type="dxa"/>
          </w:tcPr>
          <w:p w14:paraId="61D3BBF8" w14:textId="77777777" w:rsidR="00A90EA9" w:rsidRDefault="00A90EA9"/>
        </w:tc>
        <w:tc>
          <w:tcPr>
            <w:tcW w:w="2256" w:type="dxa"/>
          </w:tcPr>
          <w:p w14:paraId="12DF145B" w14:textId="77777777" w:rsidR="00A90EA9" w:rsidRDefault="00A90EA9"/>
        </w:tc>
        <w:tc>
          <w:tcPr>
            <w:tcW w:w="2256" w:type="dxa"/>
          </w:tcPr>
          <w:p w14:paraId="131C92D2" w14:textId="77777777" w:rsidR="00A90EA9" w:rsidRDefault="00A90EA9"/>
        </w:tc>
        <w:tc>
          <w:tcPr>
            <w:tcW w:w="2256" w:type="dxa"/>
          </w:tcPr>
          <w:p w14:paraId="4A3938C3" w14:textId="77777777" w:rsidR="00A90EA9" w:rsidRDefault="00A90EA9"/>
        </w:tc>
        <w:tc>
          <w:tcPr>
            <w:tcW w:w="2256" w:type="dxa"/>
          </w:tcPr>
          <w:p w14:paraId="10436CB5" w14:textId="77777777" w:rsidR="00A90EA9" w:rsidRDefault="00A90EA9"/>
        </w:tc>
        <w:tc>
          <w:tcPr>
            <w:tcW w:w="2256" w:type="dxa"/>
          </w:tcPr>
          <w:p w14:paraId="05AE0365" w14:textId="77777777" w:rsidR="00A90EA9" w:rsidRDefault="00A90EA9"/>
        </w:tc>
      </w:tr>
      <w:tr w:rsidR="00A90EA9" w14:paraId="0CEF8F62" w14:textId="77777777">
        <w:trPr>
          <w:jc w:val="center"/>
        </w:trPr>
        <w:tc>
          <w:tcPr>
            <w:tcW w:w="2256" w:type="dxa"/>
          </w:tcPr>
          <w:p w14:paraId="414CB679" w14:textId="77777777" w:rsidR="00A90EA9" w:rsidRDefault="00A90EA9"/>
        </w:tc>
        <w:tc>
          <w:tcPr>
            <w:tcW w:w="2256" w:type="dxa"/>
          </w:tcPr>
          <w:p w14:paraId="37011FCB" w14:textId="77777777" w:rsidR="00A90EA9" w:rsidRDefault="00A90EA9"/>
        </w:tc>
        <w:tc>
          <w:tcPr>
            <w:tcW w:w="2256" w:type="dxa"/>
          </w:tcPr>
          <w:p w14:paraId="412D6E6F" w14:textId="77777777" w:rsidR="00A90EA9" w:rsidRDefault="00A90EA9"/>
        </w:tc>
        <w:tc>
          <w:tcPr>
            <w:tcW w:w="2256" w:type="dxa"/>
          </w:tcPr>
          <w:p w14:paraId="06F2814D" w14:textId="77777777" w:rsidR="00A90EA9" w:rsidRDefault="00A90EA9"/>
        </w:tc>
        <w:tc>
          <w:tcPr>
            <w:tcW w:w="2256" w:type="dxa"/>
          </w:tcPr>
          <w:p w14:paraId="20572CCF" w14:textId="77777777" w:rsidR="00A90EA9" w:rsidRDefault="00A90EA9"/>
        </w:tc>
        <w:tc>
          <w:tcPr>
            <w:tcW w:w="2256" w:type="dxa"/>
          </w:tcPr>
          <w:p w14:paraId="4B5EBFC4" w14:textId="77777777" w:rsidR="00A90EA9" w:rsidRDefault="00A90EA9"/>
        </w:tc>
      </w:tr>
      <w:tr w:rsidR="00A90EA9" w14:paraId="15E6374E" w14:textId="77777777">
        <w:trPr>
          <w:jc w:val="center"/>
        </w:trPr>
        <w:tc>
          <w:tcPr>
            <w:tcW w:w="2256" w:type="dxa"/>
          </w:tcPr>
          <w:p w14:paraId="5D5C5986" w14:textId="77777777" w:rsidR="00A90EA9" w:rsidRDefault="00A90EA9"/>
        </w:tc>
        <w:tc>
          <w:tcPr>
            <w:tcW w:w="2256" w:type="dxa"/>
          </w:tcPr>
          <w:p w14:paraId="3AE348FD" w14:textId="77777777" w:rsidR="00A90EA9" w:rsidRDefault="00A90EA9"/>
        </w:tc>
        <w:tc>
          <w:tcPr>
            <w:tcW w:w="2256" w:type="dxa"/>
          </w:tcPr>
          <w:p w14:paraId="3C73ED8C" w14:textId="77777777" w:rsidR="00A90EA9" w:rsidRDefault="00A90EA9"/>
        </w:tc>
        <w:tc>
          <w:tcPr>
            <w:tcW w:w="2256" w:type="dxa"/>
          </w:tcPr>
          <w:p w14:paraId="466CF351" w14:textId="77777777" w:rsidR="00A90EA9" w:rsidRDefault="00A90EA9"/>
        </w:tc>
        <w:tc>
          <w:tcPr>
            <w:tcW w:w="2256" w:type="dxa"/>
          </w:tcPr>
          <w:p w14:paraId="5CBF5400" w14:textId="77777777" w:rsidR="00A90EA9" w:rsidRDefault="00A90EA9"/>
        </w:tc>
        <w:tc>
          <w:tcPr>
            <w:tcW w:w="2256" w:type="dxa"/>
          </w:tcPr>
          <w:p w14:paraId="33065B38" w14:textId="77777777" w:rsidR="00A90EA9" w:rsidRDefault="00A90EA9"/>
        </w:tc>
      </w:tr>
      <w:tr w:rsidR="00A90EA9" w14:paraId="3844C5B7" w14:textId="77777777">
        <w:trPr>
          <w:jc w:val="center"/>
        </w:trPr>
        <w:tc>
          <w:tcPr>
            <w:tcW w:w="2256" w:type="dxa"/>
          </w:tcPr>
          <w:p w14:paraId="3BE47B83" w14:textId="77777777" w:rsidR="00A90EA9" w:rsidRDefault="00A90EA9"/>
        </w:tc>
        <w:tc>
          <w:tcPr>
            <w:tcW w:w="2256" w:type="dxa"/>
          </w:tcPr>
          <w:p w14:paraId="476311B4" w14:textId="77777777" w:rsidR="00A90EA9" w:rsidRDefault="00A90EA9"/>
        </w:tc>
        <w:tc>
          <w:tcPr>
            <w:tcW w:w="2256" w:type="dxa"/>
          </w:tcPr>
          <w:p w14:paraId="3EAAFA50" w14:textId="77777777" w:rsidR="00A90EA9" w:rsidRDefault="00A90EA9"/>
        </w:tc>
        <w:tc>
          <w:tcPr>
            <w:tcW w:w="2256" w:type="dxa"/>
          </w:tcPr>
          <w:p w14:paraId="40519353" w14:textId="77777777" w:rsidR="00A90EA9" w:rsidRDefault="00A90EA9"/>
        </w:tc>
        <w:tc>
          <w:tcPr>
            <w:tcW w:w="2256" w:type="dxa"/>
          </w:tcPr>
          <w:p w14:paraId="148D9CD7" w14:textId="77777777" w:rsidR="00A90EA9" w:rsidRDefault="00A90EA9"/>
        </w:tc>
        <w:tc>
          <w:tcPr>
            <w:tcW w:w="2256" w:type="dxa"/>
          </w:tcPr>
          <w:p w14:paraId="17C694BD" w14:textId="77777777" w:rsidR="00A90EA9" w:rsidRDefault="00A90EA9"/>
        </w:tc>
      </w:tr>
      <w:tr w:rsidR="00A90EA9" w14:paraId="11D8B4D1" w14:textId="77777777">
        <w:trPr>
          <w:jc w:val="center"/>
        </w:trPr>
        <w:tc>
          <w:tcPr>
            <w:tcW w:w="2256" w:type="dxa"/>
          </w:tcPr>
          <w:p w14:paraId="4161DA04" w14:textId="77777777" w:rsidR="00A90EA9" w:rsidRDefault="00A90EA9"/>
        </w:tc>
        <w:tc>
          <w:tcPr>
            <w:tcW w:w="2256" w:type="dxa"/>
          </w:tcPr>
          <w:p w14:paraId="61F5B1CE" w14:textId="77777777" w:rsidR="00A90EA9" w:rsidRDefault="00A90EA9"/>
        </w:tc>
        <w:tc>
          <w:tcPr>
            <w:tcW w:w="2256" w:type="dxa"/>
          </w:tcPr>
          <w:p w14:paraId="29B30A52" w14:textId="77777777" w:rsidR="00A90EA9" w:rsidRDefault="00A90EA9"/>
        </w:tc>
        <w:tc>
          <w:tcPr>
            <w:tcW w:w="2256" w:type="dxa"/>
          </w:tcPr>
          <w:p w14:paraId="549FC780" w14:textId="77777777" w:rsidR="00A90EA9" w:rsidRDefault="00A90EA9"/>
        </w:tc>
        <w:tc>
          <w:tcPr>
            <w:tcW w:w="2256" w:type="dxa"/>
          </w:tcPr>
          <w:p w14:paraId="10B55FEE" w14:textId="77777777" w:rsidR="00A90EA9" w:rsidRDefault="00A90EA9"/>
        </w:tc>
        <w:tc>
          <w:tcPr>
            <w:tcW w:w="2256" w:type="dxa"/>
          </w:tcPr>
          <w:p w14:paraId="192DEC8E" w14:textId="77777777" w:rsidR="00A90EA9" w:rsidRDefault="00A90EA9"/>
        </w:tc>
      </w:tr>
      <w:tr w:rsidR="00A90EA9" w14:paraId="7D5EDE06" w14:textId="77777777">
        <w:trPr>
          <w:jc w:val="center"/>
        </w:trPr>
        <w:tc>
          <w:tcPr>
            <w:tcW w:w="2256" w:type="dxa"/>
          </w:tcPr>
          <w:p w14:paraId="419D765D" w14:textId="77777777" w:rsidR="00A90EA9" w:rsidRDefault="00A90EA9"/>
        </w:tc>
        <w:tc>
          <w:tcPr>
            <w:tcW w:w="2256" w:type="dxa"/>
          </w:tcPr>
          <w:p w14:paraId="50D2AFB7" w14:textId="77777777" w:rsidR="00A90EA9" w:rsidRDefault="00A90EA9"/>
        </w:tc>
        <w:tc>
          <w:tcPr>
            <w:tcW w:w="2256" w:type="dxa"/>
          </w:tcPr>
          <w:p w14:paraId="3DABE8D5" w14:textId="77777777" w:rsidR="00A90EA9" w:rsidRDefault="00A90EA9"/>
        </w:tc>
        <w:tc>
          <w:tcPr>
            <w:tcW w:w="2256" w:type="dxa"/>
          </w:tcPr>
          <w:p w14:paraId="070FF5B2" w14:textId="77777777" w:rsidR="00A90EA9" w:rsidRDefault="00A90EA9"/>
        </w:tc>
        <w:tc>
          <w:tcPr>
            <w:tcW w:w="2256" w:type="dxa"/>
          </w:tcPr>
          <w:p w14:paraId="0A5157A1" w14:textId="77777777" w:rsidR="00A90EA9" w:rsidRDefault="00A90EA9"/>
        </w:tc>
        <w:tc>
          <w:tcPr>
            <w:tcW w:w="2256" w:type="dxa"/>
          </w:tcPr>
          <w:p w14:paraId="6D9B642C" w14:textId="77777777" w:rsidR="00A90EA9" w:rsidRDefault="00A90EA9"/>
        </w:tc>
      </w:tr>
    </w:tbl>
    <w:p w14:paraId="7B3528E5" w14:textId="77777777" w:rsidR="007661F9" w:rsidRDefault="007661F9">
      <w:pPr>
        <w:rPr>
          <w:b/>
          <w:sz w:val="24"/>
        </w:rPr>
      </w:pPr>
    </w:p>
    <w:p w14:paraId="178F414E" w14:textId="2EFEACBA" w:rsidR="00A90EA9" w:rsidRDefault="00000000">
      <w:r>
        <w:rPr>
          <w:b/>
          <w:sz w:val="24"/>
        </w:rPr>
        <w:t xml:space="preserve">7) </w:t>
      </w:r>
      <w:proofErr w:type="spellStart"/>
      <w:r>
        <w:rPr>
          <w:b/>
          <w:sz w:val="24"/>
        </w:rPr>
        <w:t>Informations</w:t>
      </w:r>
      <w:proofErr w:type="spellEnd"/>
      <w:r>
        <w:rPr>
          <w:b/>
          <w:sz w:val="24"/>
        </w:rPr>
        <w:t xml:space="preserve"> pratiques (proposition)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68"/>
        <w:gridCol w:w="6768"/>
      </w:tblGrid>
      <w:tr w:rsidR="00A90EA9" w:rsidRPr="00BB34A7" w14:paraId="6C1CC866" w14:textId="77777777">
        <w:trPr>
          <w:jc w:val="center"/>
        </w:trPr>
        <w:tc>
          <w:tcPr>
            <w:tcW w:w="6768" w:type="dxa"/>
            <w:shd w:val="clear" w:color="auto" w:fill="F2F2F2"/>
            <w:vAlign w:val="center"/>
          </w:tcPr>
          <w:p w14:paraId="6DC90215" w14:textId="77777777" w:rsidR="00A90EA9" w:rsidRPr="00BB34A7" w:rsidRDefault="00000000">
            <w:pPr>
              <w:rPr>
                <w:lang w:val="fr-FR"/>
              </w:rPr>
            </w:pPr>
            <w:r w:rsidRPr="00BB34A7">
              <w:rPr>
                <w:lang w:val="fr-FR"/>
              </w:rPr>
              <w:t>Date de soutenance souhaitée (indicative)</w:t>
            </w:r>
          </w:p>
        </w:tc>
        <w:tc>
          <w:tcPr>
            <w:tcW w:w="6768" w:type="dxa"/>
            <w:vAlign w:val="center"/>
          </w:tcPr>
          <w:p w14:paraId="5361DB09" w14:textId="77777777" w:rsidR="00A90EA9" w:rsidRPr="00BB34A7" w:rsidRDefault="00A90EA9">
            <w:pPr>
              <w:rPr>
                <w:lang w:val="fr-FR"/>
              </w:rPr>
            </w:pPr>
          </w:p>
        </w:tc>
      </w:tr>
      <w:tr w:rsidR="00A90EA9" w14:paraId="4C81372E" w14:textId="77777777">
        <w:trPr>
          <w:jc w:val="center"/>
        </w:trPr>
        <w:tc>
          <w:tcPr>
            <w:tcW w:w="6768" w:type="dxa"/>
            <w:shd w:val="clear" w:color="auto" w:fill="F2F2F2"/>
            <w:vAlign w:val="center"/>
          </w:tcPr>
          <w:p w14:paraId="2740F2FB" w14:textId="77777777" w:rsidR="00A90EA9" w:rsidRDefault="00000000">
            <w:r>
              <w:t>Heure</w:t>
            </w:r>
          </w:p>
        </w:tc>
        <w:tc>
          <w:tcPr>
            <w:tcW w:w="6768" w:type="dxa"/>
            <w:vAlign w:val="center"/>
          </w:tcPr>
          <w:p w14:paraId="01B65FAE" w14:textId="77777777" w:rsidR="00A90EA9" w:rsidRDefault="00A90EA9"/>
        </w:tc>
      </w:tr>
      <w:tr w:rsidR="00A90EA9" w14:paraId="27264241" w14:textId="77777777">
        <w:trPr>
          <w:jc w:val="center"/>
        </w:trPr>
        <w:tc>
          <w:tcPr>
            <w:tcW w:w="6768" w:type="dxa"/>
            <w:shd w:val="clear" w:color="auto" w:fill="F2F2F2"/>
            <w:vAlign w:val="center"/>
          </w:tcPr>
          <w:p w14:paraId="142EB68F" w14:textId="77777777" w:rsidR="00A90EA9" w:rsidRDefault="00000000">
            <w:r>
              <w:t>Salle / Lieu</w:t>
            </w:r>
          </w:p>
        </w:tc>
        <w:tc>
          <w:tcPr>
            <w:tcW w:w="6768" w:type="dxa"/>
            <w:vAlign w:val="center"/>
          </w:tcPr>
          <w:p w14:paraId="5F1E4412" w14:textId="77777777" w:rsidR="00A90EA9" w:rsidRDefault="00A90EA9"/>
        </w:tc>
      </w:tr>
    </w:tbl>
    <w:p w14:paraId="74FD66CE" w14:textId="3EDEB09C" w:rsidR="00AB0DC0" w:rsidRDefault="00AB0DC0" w:rsidP="00AB0DC0">
      <w:r>
        <w:rPr>
          <w:b/>
          <w:sz w:val="24"/>
        </w:rPr>
        <w:t>8) Signatures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68"/>
        <w:gridCol w:w="6768"/>
      </w:tblGrid>
      <w:tr w:rsidR="00AB0DC0" w:rsidRPr="00BB34A7" w14:paraId="37C825DD" w14:textId="77777777" w:rsidTr="0044647A">
        <w:trPr>
          <w:jc w:val="center"/>
        </w:trPr>
        <w:tc>
          <w:tcPr>
            <w:tcW w:w="6768" w:type="dxa"/>
          </w:tcPr>
          <w:p w14:paraId="385DD2D0" w14:textId="77777777" w:rsidR="00AB0DC0" w:rsidRPr="00BB34A7" w:rsidRDefault="00AB0DC0" w:rsidP="0044647A">
            <w:pPr>
              <w:rPr>
                <w:lang w:val="fr-FR"/>
              </w:rPr>
            </w:pPr>
            <w:r w:rsidRPr="00BB34A7">
              <w:rPr>
                <w:lang w:val="fr-FR"/>
              </w:rPr>
              <w:t>Le doctorant</w:t>
            </w:r>
            <w:r w:rsidRPr="00BB34A7">
              <w:rPr>
                <w:lang w:val="fr-FR"/>
              </w:rPr>
              <w:br/>
              <w:t>Nom : ______________________</w:t>
            </w:r>
            <w:r w:rsidRPr="00BB34A7">
              <w:rPr>
                <w:lang w:val="fr-FR"/>
              </w:rPr>
              <w:br/>
              <w:t>Signature : ________________</w:t>
            </w:r>
            <w:r w:rsidRPr="00BB34A7">
              <w:rPr>
                <w:lang w:val="fr-FR"/>
              </w:rPr>
              <w:br/>
              <w:t>Date : ____/____/______</w:t>
            </w:r>
          </w:p>
        </w:tc>
        <w:tc>
          <w:tcPr>
            <w:tcW w:w="6768" w:type="dxa"/>
          </w:tcPr>
          <w:p w14:paraId="026D57A6" w14:textId="77777777" w:rsidR="00AB0DC0" w:rsidRPr="00BB34A7" w:rsidRDefault="00AB0DC0" w:rsidP="0044647A">
            <w:pPr>
              <w:rPr>
                <w:lang w:val="fr-FR"/>
              </w:rPr>
            </w:pPr>
            <w:r w:rsidRPr="00BB34A7">
              <w:rPr>
                <w:lang w:val="fr-FR"/>
              </w:rPr>
              <w:t>Le directeur de thèse</w:t>
            </w:r>
            <w:r w:rsidRPr="00BB34A7">
              <w:rPr>
                <w:lang w:val="fr-FR"/>
              </w:rPr>
              <w:br/>
              <w:t>Nom : ______________________</w:t>
            </w:r>
            <w:r w:rsidRPr="00BB34A7">
              <w:rPr>
                <w:lang w:val="fr-FR"/>
              </w:rPr>
              <w:br/>
              <w:t>Signature : ________________</w:t>
            </w:r>
            <w:r w:rsidRPr="00BB34A7">
              <w:rPr>
                <w:lang w:val="fr-FR"/>
              </w:rPr>
              <w:br/>
              <w:t>Date : ____/____/______</w:t>
            </w:r>
          </w:p>
        </w:tc>
      </w:tr>
      <w:tr w:rsidR="00AB0DC0" w:rsidRPr="00BB34A7" w14:paraId="3B7395AD" w14:textId="77777777" w:rsidTr="0044647A">
        <w:trPr>
          <w:jc w:val="center"/>
        </w:trPr>
        <w:tc>
          <w:tcPr>
            <w:tcW w:w="6768" w:type="dxa"/>
          </w:tcPr>
          <w:p w14:paraId="14616FB9" w14:textId="77777777" w:rsidR="00AB0DC0" w:rsidRPr="00BB34A7" w:rsidRDefault="00AB0DC0" w:rsidP="0044647A">
            <w:pPr>
              <w:rPr>
                <w:lang w:val="fr-FR"/>
              </w:rPr>
            </w:pPr>
            <w:r w:rsidRPr="00BB34A7">
              <w:rPr>
                <w:lang w:val="fr-FR"/>
              </w:rPr>
              <w:t>Co-encadrant (le cas échéant)</w:t>
            </w:r>
            <w:r w:rsidRPr="00BB34A7">
              <w:rPr>
                <w:lang w:val="fr-FR"/>
              </w:rPr>
              <w:br/>
              <w:t>Nom : ______________________</w:t>
            </w:r>
            <w:r w:rsidRPr="00BB34A7">
              <w:rPr>
                <w:lang w:val="fr-FR"/>
              </w:rPr>
              <w:br/>
              <w:t>Signature : ________________</w:t>
            </w:r>
            <w:r w:rsidRPr="00BB34A7">
              <w:rPr>
                <w:lang w:val="fr-FR"/>
              </w:rPr>
              <w:br/>
              <w:t>Date : ____/____/______</w:t>
            </w:r>
          </w:p>
        </w:tc>
        <w:tc>
          <w:tcPr>
            <w:tcW w:w="6768" w:type="dxa"/>
          </w:tcPr>
          <w:p w14:paraId="7907CDEA" w14:textId="77777777" w:rsidR="00AB0DC0" w:rsidRPr="00BB34A7" w:rsidRDefault="00AB0DC0" w:rsidP="0044647A">
            <w:pPr>
              <w:rPr>
                <w:lang w:val="fr-FR"/>
              </w:rPr>
            </w:pPr>
            <w:r w:rsidRPr="00BB34A7">
              <w:rPr>
                <w:lang w:val="fr-FR"/>
              </w:rPr>
              <w:t xml:space="preserve">Avis de </w:t>
            </w:r>
            <w:r>
              <w:rPr>
                <w:lang w:val="fr-FR"/>
              </w:rPr>
              <w:t>responsable de la formation doctorale</w:t>
            </w:r>
            <w:r w:rsidRPr="00BB34A7">
              <w:rPr>
                <w:lang w:val="fr-FR"/>
              </w:rPr>
              <w:br/>
              <w:t>Nom : ______________________</w:t>
            </w:r>
            <w:r w:rsidRPr="00BB34A7">
              <w:rPr>
                <w:lang w:val="fr-FR"/>
              </w:rPr>
              <w:br/>
              <w:t>Signature : ________________</w:t>
            </w:r>
            <w:r w:rsidRPr="00BB34A7">
              <w:rPr>
                <w:lang w:val="fr-FR"/>
              </w:rPr>
              <w:br/>
              <w:t>Date : ____/____/______</w:t>
            </w:r>
          </w:p>
        </w:tc>
      </w:tr>
    </w:tbl>
    <w:p w14:paraId="5C41D780" w14:textId="77777777" w:rsidR="00AB0DC0" w:rsidRPr="00BB34A7" w:rsidRDefault="00AB0DC0" w:rsidP="00AB0DC0">
      <w:pPr>
        <w:rPr>
          <w:lang w:val="fr-FR"/>
        </w:rPr>
      </w:pPr>
    </w:p>
    <w:p w14:paraId="0D51146E" w14:textId="42156D00" w:rsidR="00A90EA9" w:rsidRPr="007661F9" w:rsidRDefault="00AB0DC0" w:rsidP="007661F9">
      <w:pPr>
        <w:rPr>
          <w:i/>
          <w:lang w:val="fr-FR"/>
        </w:rPr>
      </w:pPr>
      <w:r w:rsidRPr="00BB34A7">
        <w:rPr>
          <w:i/>
          <w:lang w:val="fr-FR"/>
        </w:rPr>
        <w:t>NB : Le dossier complet doit être déposé avant la date limite communiquée par la commission des soutenances</w:t>
      </w:r>
      <w:r w:rsidR="007661F9">
        <w:rPr>
          <w:i/>
          <w:lang w:val="fr-FR"/>
        </w:rPr>
        <w:t>.</w:t>
      </w:r>
    </w:p>
    <w:sectPr w:rsidR="00A90EA9" w:rsidRPr="007661F9" w:rsidSect="00034616">
      <w:pgSz w:w="15840" w:h="122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6EF7" w14:textId="77777777" w:rsidR="003759FE" w:rsidRDefault="003759FE" w:rsidP="00BB34A7">
      <w:pPr>
        <w:spacing w:after="0" w:line="240" w:lineRule="auto"/>
      </w:pPr>
      <w:r>
        <w:separator/>
      </w:r>
    </w:p>
  </w:endnote>
  <w:endnote w:type="continuationSeparator" w:id="0">
    <w:p w14:paraId="5C787FFD" w14:textId="77777777" w:rsidR="003759FE" w:rsidRDefault="003759FE" w:rsidP="00BB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78EA" w14:textId="77777777" w:rsidR="003759FE" w:rsidRDefault="003759FE" w:rsidP="00BB34A7">
      <w:pPr>
        <w:spacing w:after="0" w:line="240" w:lineRule="auto"/>
      </w:pPr>
      <w:r>
        <w:separator/>
      </w:r>
    </w:p>
  </w:footnote>
  <w:footnote w:type="continuationSeparator" w:id="0">
    <w:p w14:paraId="1F0D26C0" w14:textId="77777777" w:rsidR="003759FE" w:rsidRDefault="003759FE" w:rsidP="00BB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6987" w14:textId="309C0F05" w:rsidR="00BB34A7" w:rsidRDefault="00BB34A7" w:rsidP="00BB34A7">
    <w:pPr>
      <w:pStyle w:val="Header"/>
      <w:jc w:val="center"/>
    </w:pPr>
    <w:r>
      <w:rPr>
        <w:noProof/>
      </w:rPr>
      <w:drawing>
        <wp:inline distT="0" distB="0" distL="0" distR="0" wp14:anchorId="6DF907B5" wp14:editId="7E9FA0A6">
          <wp:extent cx="5166680" cy="944833"/>
          <wp:effectExtent l="0" t="0" r="2540" b="0"/>
          <wp:docPr id="12016294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629453" name="Picture 12016294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962" cy="964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573077">
    <w:abstractNumId w:val="8"/>
  </w:num>
  <w:num w:numId="2" w16cid:durableId="872964916">
    <w:abstractNumId w:val="6"/>
  </w:num>
  <w:num w:numId="3" w16cid:durableId="997268015">
    <w:abstractNumId w:val="5"/>
  </w:num>
  <w:num w:numId="4" w16cid:durableId="551431086">
    <w:abstractNumId w:val="4"/>
  </w:num>
  <w:num w:numId="5" w16cid:durableId="1221864365">
    <w:abstractNumId w:val="7"/>
  </w:num>
  <w:num w:numId="6" w16cid:durableId="794374243">
    <w:abstractNumId w:val="3"/>
  </w:num>
  <w:num w:numId="7" w16cid:durableId="1219704410">
    <w:abstractNumId w:val="2"/>
  </w:num>
  <w:num w:numId="8" w16cid:durableId="778987821">
    <w:abstractNumId w:val="1"/>
  </w:num>
  <w:num w:numId="9" w16cid:durableId="149698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B20"/>
    <w:rsid w:val="0006063C"/>
    <w:rsid w:val="0015074B"/>
    <w:rsid w:val="0029639D"/>
    <w:rsid w:val="00326F90"/>
    <w:rsid w:val="003759FE"/>
    <w:rsid w:val="007661F9"/>
    <w:rsid w:val="00A90EA9"/>
    <w:rsid w:val="00AA1D8D"/>
    <w:rsid w:val="00AB0DC0"/>
    <w:rsid w:val="00B47730"/>
    <w:rsid w:val="00BB34A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0D4AC81"/>
  <w14:defaultImageDpi w14:val="300"/>
  <w15:docId w15:val="{BCB0794E-2B6E-3144-AA6D-D6CA4A2E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 S. KADIRI</cp:lastModifiedBy>
  <cp:revision>2</cp:revision>
  <dcterms:created xsi:type="dcterms:W3CDTF">2013-12-23T23:15:00Z</dcterms:created>
  <dcterms:modified xsi:type="dcterms:W3CDTF">2025-12-16T09:17:00Z</dcterms:modified>
  <cp:category/>
</cp:coreProperties>
</file>